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Stjärnhallen</w:t>
      </w:r>
    </w:p>
    <w:p>
      <w:r>
        <w:t>18.8.2025 maanantai</w:t>
      </w:r>
    </w:p>
    <w:p>
      <w:pPr>
        <w:pStyle w:val="Heading1"/>
      </w:pPr>
      <w:r>
        <w:t>18.8.2025 maanantai</w:t>
      </w:r>
    </w:p>
    <w:p>
      <w:pPr>
        <w:pStyle w:val="Heading2"/>
      </w:pPr>
      <w:r>
        <w:t>18:00-20:00 Bäst ti test</w:t>
      </w:r>
    </w:p>
    <w:p>
      <w:r>
        <w:t>Lekfull tävling där publiken får följa med vilket av de fem anmälda lagen vinner.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