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Koulupuisto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17:30-19:00 Kirjapiknik Koulupuistossa</w:t>
      </w:r>
    </w:p>
    <w:p>
      <w:r>
        <w:t>Kirjapiknik Koulupuistossa – kirja kainaloon ja viltti nurmelle!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