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kasarmialue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17:00-17:00 Aavekävely Vaasan kasarmialueella</w:t>
      </w:r>
    </w:p>
    <w:p>
      <w:r>
        <w:t>Pimeä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