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18:00-19:00 Marko Hautalan uutuusromaanin julkistamistilaisuus </w:t>
      </w:r>
    </w:p>
    <w:p>
      <w:r>
        <w:t>Vaasalaisen kirjailijan Marko Hautalan uutuusromaanin "Samaelin kirja" julkistamistilaisuus pääkirjaston Draama-salissa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