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Norrvalla, Vöyrintie 305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10:15-10:15 Norrvalla XC-RUN 2025</w:t>
      </w:r>
    </w:p>
    <w:p>
      <w:r>
        <w:t>Tervetuloa maastojuoksujuhliin Norrvallaan 20.9.2025 (ÖIDM &amp; SFIM)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