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Koskeby skola, Härmävägen 5, Vörå</w:t>
      </w:r>
    </w:p>
    <w:p>
      <w:r>
        <w:t>27.9.2025 lauantai</w:t>
      </w:r>
    </w:p>
    <w:p>
      <w:pPr>
        <w:pStyle w:val="Heading1"/>
      </w:pPr>
      <w:r>
        <w:t>27.9.2025 lauantai</w:t>
      </w:r>
    </w:p>
    <w:p>
      <w:pPr>
        <w:pStyle w:val="Heading2"/>
      </w:pPr>
      <w:r>
        <w:t>15:00-16:30 Låtskrivning, 13-20 år</w:t>
      </w:r>
    </w:p>
    <w:p>
      <w:r>
        <w:t>Kom med och skriv musik med låtskrivaren Josefin Sirén!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