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Vörå huvudbibliotek, Härmävägen 8, Vörå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18:00-19:30 Virkkväll och bokprat med Garnknuten</w:t>
      </w:r>
    </w:p>
    <w:p>
      <w:r>
        <w:t>Utforska amigurumi tillsammans med virkdesignern Veronica Lönnqvist från Garnknuten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