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Norrvalla, Vöråvägen 305, Vörå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18:00-19:30 Frukt, grönt och hälsa</w:t>
      </w:r>
    </w:p>
    <w:p>
      <w:r>
        <w:t>Föreläsare är Diana Haldin, HvM, legitimerad näringsterapeut.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