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Government agency building, Wolffintie 35 B, 65200 Vaasa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16:00-18:00 Vaasa for You: Services for New International Spouses</w:t>
      </w:r>
    </w:p>
    <w:p>
      <w:r>
        <w:t>Are you a new international spouse living in the Vaasa region?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