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Kansalaisopisto Alma, Raastuvankatu 31, Vaasa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10:00-12:00 Työosuuskunta työllistymisen keinona – tietoa työnhakijoille</w:t>
      </w:r>
    </w:p>
    <w:p>
      <w:r>
        <w:t>Voisiko työosuuskunta olla sinun väyläsi työllistymiseen?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