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18:00-21:00 Picknick-konsert i Ljusparken</w:t>
      </w:r>
    </w:p>
    <w:p>
      <w:r>
        <w:t>Picknick-konsert i Ljusparken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