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Strandlid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19:00-21:00 Classic Rock Show - Birthday edition</w:t>
      </w:r>
    </w:p>
    <w:p>
      <w:r>
        <w:t>Andrea Österåker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