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Campus Norrvalla, Vöråvägen 305, Vörå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18:30-20:00 Träning under och efter graviditeten</w:t>
      </w:r>
    </w:p>
    <w:p>
      <w:r>
        <w:t>Föreläsare är Elin Nordling, Leg. Fysioterapeut, med nästan 10 års erfarenhet inom ämnet.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