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 Spectra, Skolgatan 10</w:t>
      </w:r>
    </w:p>
    <w:p>
      <w:r>
        <w:t>14.8.2025 torstai</w:t>
      </w:r>
    </w:p>
    <w:p>
      <w:pPr>
        <w:pStyle w:val="Heading1"/>
      </w:pPr>
      <w:r>
        <w:t>14.8.2025-23.8.2025</w:t>
      </w:r>
    </w:p>
    <w:p>
      <w:pPr>
        <w:pStyle w:val="Heading2"/>
      </w:pPr>
      <w:r>
        <w:t>14:00-15:00 Tarja Boström - Revive forty five</w:t>
      </w:r>
    </w:p>
    <w:p>
      <w:r>
        <w:t>Konstnärens 80-års utställning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