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 huvudbibliotek, Härmävägen 8, Vörå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09:00-12:30 Förutseende körning, 65+</w:t>
      </w:r>
    </w:p>
    <w:p>
      <w:r>
        <w:t xml:space="preserve">Trafikskyddets kurs EAK65+ är en EAK® utbildning anpassad för förare som är 65 år eller äldre.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