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Campus Norrvalla, Vöråvägen 305-307, Vörå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19:00-20:30 Relationer, normer och mångfald - att navigera i dagens familjeliv</w:t>
      </w:r>
    </w:p>
    <w:p>
      <w:r>
        <w:t>Föreläsare: Charlotta Vikman, som är hälsovårdare, sexualrådgivare och har erfarenhet av att navigera i bonusfamiljen.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