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Österö Stråkaviken 84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11:00-14:30 Höstmarknad vid Stråkaviken , Österö Maxmo</w:t>
      </w:r>
    </w:p>
    <w:p>
      <w:r>
        <w:t>Traditionell höstmarknad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