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Pohjanmaan Yhdistykset ry (POHY)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09:30-10:30 Esittelyvideo yhdistykselle? Infotilaisuus 19.9.2025 klo 9.30</w:t>
      </w:r>
    </w:p>
    <w:p>
      <w:r>
        <w:t>Tarjoa nuorille opiskelijoille tilaisuus oppia käytännössä.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