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Lähtöpaikka Oravaisten Satama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08:30-18:00 HAUENHEITTO 2025</w:t>
      </w:r>
    </w:p>
    <w:p>
      <w:r>
        <w:t>Hauenheitto 2025 järjestetään la 6.9.2025. Osallistumismaksu 20 e/hkö lisätietoa www.oravaisfiskargille.com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