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Korsholms kyrka</w:t>
      </w:r>
    </w:p>
    <w:p>
      <w:r>
        <w:t>24.8.2025 sunnuntai</w:t>
      </w:r>
    </w:p>
    <w:p>
      <w:pPr>
        <w:pStyle w:val="Heading1"/>
      </w:pPr>
      <w:r>
        <w:t>24.8.2025 sunnuntai</w:t>
      </w:r>
    </w:p>
    <w:p>
      <w:pPr>
        <w:pStyle w:val="Heading2"/>
      </w:pPr>
      <w:r>
        <w:t>19:00-19:00 Vokalensemblen Röster - Det som en gång var</w:t>
      </w:r>
    </w:p>
    <w:p>
      <w:r>
        <w:t>Augustitoner - Vokalensemblen Röster konsert i Korsholms kyrka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