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Useampia lähtöpaikkoja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06:00-21:00 PK-yrityksille maksuton bussikuljetus Alihankinta 2025 messuille</w:t>
      </w:r>
    </w:p>
    <w:p>
      <w:r>
        <w:t>Alihankinta on Suomen johtava teollisuustapahtuma ja Euroopan toiseksi suurin alihankintateollisuuden messutapahtuma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