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Korsholms kyrka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15:00-15:00 Kammarkören Psallite - Gamla Wasa-dagen</w:t>
      </w:r>
    </w:p>
    <w:p>
      <w:r>
        <w:t>Augustitoner - Kammarkören Psallites konsert i Korsholms kyrka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