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 xml:space="preserve">Kirjastonpuisto </w:t>
      </w:r>
    </w:p>
    <w:p>
      <w:r>
        <w:t>14.8.2025 torstai</w:t>
      </w:r>
    </w:p>
    <w:p>
      <w:pPr>
        <w:pStyle w:val="Heading1"/>
      </w:pPr>
      <w:r>
        <w:t>14.8.2025 torstai</w:t>
      </w:r>
    </w:p>
    <w:p>
      <w:pPr>
        <w:pStyle w:val="Heading2"/>
      </w:pPr>
      <w:r>
        <w:t>17:00-19:20 Klovni Peeter tulee Vaasaan</w:t>
      </w:r>
    </w:p>
    <w:p>
      <w:r>
        <w:t>Klovni Peter viihdyttää lapsia ja aikuisia kirjastopuistossa naurulla, kepposilla ja hauskalla esityksellä.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