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Karvsor skola, Vöråvägen 1417, Vörå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18:30-18:30 Folkdans gratis prova på-kväll</w:t>
      </w:r>
    </w:p>
    <w:p>
      <w:r>
        <w:t>Danslysten? Varför inte prova på folkdanser 1.9 kl 18.30 på Karvsor skola Vöråvägen 1417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