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Fanny, Kirkkopuistikko 34, 65100 Vaasa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18:00-18:00 Nuva Goes Back to School</w:t>
      </w:r>
    </w:p>
    <w:p>
      <w:r>
        <w:t>Vaasan nuorisovaltuusto järjestää nuorille suunnatun Back to School -tapahtuman.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