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16:00-19:00 Kaskisten kaupungin juhlaseminaari 19.8.2025</w:t>
      </w:r>
    </w:p>
    <w:p>
      <w:r>
        <w:t>Kaskisten kaupungin juhlaseminaari 19.8.2025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