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Korsnäs hembygdsmuseum.</w:t>
      </w:r>
    </w:p>
    <w:p>
      <w:r>
        <w:t>13.9.2025 lauantai</w:t>
      </w:r>
    </w:p>
    <w:p>
      <w:pPr>
        <w:pStyle w:val="Heading1"/>
      </w:pPr>
      <w:r>
        <w:t>13.9.2025 lauantai</w:t>
      </w:r>
    </w:p>
    <w:p>
      <w:pPr>
        <w:pStyle w:val="Heading2"/>
      </w:pPr>
      <w:r>
        <w:t>10:00-14:00 Skördemarknad vid hembygdsmuseet i Korsnäs</w:t>
      </w:r>
    </w:p>
    <w:p>
      <w:r>
        <w:t>Traditionell skördemarknad på hembygdsmuseets gårdstun med lokala produkter.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