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kaupunginkirjasto, Kirjastonkatu 13, Vaasa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18:00-20:00 Kaikkea ei tarvitse omistaa!</w:t>
      </w:r>
    </w:p>
    <w:p>
      <w:r>
        <w:t>Kaikille avoin ja maksuton tilaisuus pääkirjaston Draama-salissa.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