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Petalax bibliotek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18:30-19:30 Författarkväll med Ulrika Hansson</w:t>
      </w:r>
    </w:p>
    <w:p>
      <w:r>
        <w:t>Ulrika Hansson besöker Petalax bibliotek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