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Yttermalaxin kirjasto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18:00-19:00 Kirjailijailta - Kaisu Tuokko</w:t>
      </w:r>
    </w:p>
    <w:p>
      <w:r>
        <w:t>Kaisu Tuokko vierailee Yttermalaxin kirjasto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