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Lemonsoft Stadion, Rantamaantie 6, Vaasa. Rantamaantie 6, 65100 Vaasa</w:t>
      </w:r>
    </w:p>
    <w:p>
      <w:r>
        <w:t>2.9.2025 tiistai</w:t>
      </w:r>
    </w:p>
    <w:p>
      <w:pPr>
        <w:pStyle w:val="Heading1"/>
      </w:pPr>
      <w:r>
        <w:t>2.9.2025 tiistai</w:t>
      </w:r>
    </w:p>
    <w:p>
      <w:pPr>
        <w:pStyle w:val="Heading2"/>
      </w:pPr>
      <w:r>
        <w:t>18:30-20:30 Kansallinen Liiga VIFK - HJK</w:t>
      </w:r>
    </w:p>
    <w:p>
      <w:r>
        <w:t>VIFK:n naisten joukkueen Briotech Kansallisen Liigan toinen Mestaruussarjan ottelu.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