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16:00-18:00 Kansallinen Liiga VIFK - Åland United</w:t>
      </w:r>
    </w:p>
    <w:p>
      <w:r>
        <w:t>VIFK:n naisten joukkueen ensimmäinen Briotech Kansallisen Liigan Mestaruussarjan ottelu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