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Kulttuuritalo Fanny, Kirkkopuistikko 34, Vaasa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16:30-21:00 LevyPopup Vaasa Fanny 14.8.25</w:t>
      </w:r>
    </w:p>
    <w:p>
      <w:r>
        <w:t>LevyPopup, tuo kiekon potkijoiden ja vinyylin vinguttajien puuhamaa palaa torstaina Vaasan Taiteiden Yön ohjelmaan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