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Brinkenin museo (museotie 5)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17:30-19:30 Kokeilukekkerit Maalahdessa</w:t>
      </w:r>
    </w:p>
    <w:p>
      <w:r>
        <w:t>Kokeilukekkerit - Voit tutustua mm. teatterista, kuvataiteesta ja cheerleadingistä!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