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Rollingin salit</w:t>
      </w:r>
    </w:p>
    <w:p>
      <w:r>
        <w:t>17.8.2025 sunnuntai</w:t>
      </w:r>
    </w:p>
    <w:p>
      <w:pPr>
        <w:pStyle w:val="Heading1"/>
      </w:pPr>
      <w:r>
        <w:t>17.8.2025 sunnuntai</w:t>
      </w:r>
    </w:p>
    <w:p>
      <w:pPr>
        <w:pStyle w:val="Heading2"/>
      </w:pPr>
      <w:r>
        <w:t>12:00-20:15 Lets Dance</w:t>
      </w:r>
    </w:p>
    <w:p>
      <w:r>
        <w:t>Tule kokeilemaan ilmaiseksi erilaisia soolo ja paritansseja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