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Museokatu 3, 65100 Vaasa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 xml:space="preserve">10:00-17:00 Suomen luonnonpäivä 30.8.  HENGAILULAUANTAI POHJANMAAN MUSEOSSA  🕙 klo 10–16.30 museo on avoinna 10–17 </w:t>
      </w:r>
    </w:p>
    <w:p>
      <w:r>
        <w:t xml:space="preserve">Tule viettämään rentoa ja elämyksellistä päivää Pohjanmaan museoon! 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