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Vaasa, Rantakatu 4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17:00-20:00 Odd Fellow</w:t>
      </w:r>
    </w:p>
    <w:p>
      <w:r>
        <w:t>Odd fellow avoimet ovet 14.8. klo 17-20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