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Hietalahden pesäpallostadion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17:30-19:30 Mailattaret Superpesis: puolivälieräottelu Mailattaret, Vaasa vs. Pesäkarhut, Pori</w:t>
      </w:r>
    </w:p>
    <w:p>
      <w:r>
        <w:t>Puolivälierä Mailattaret vs Pesäkarhut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