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Nykarleby torg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16:30-17:30 Guidad promenad i Nykarleby centrum</w:t>
      </w:r>
    </w:p>
    <w:p>
      <w:r>
        <w:t>Välkommen på en promenadguidning i Nykarleby centrum på svenska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