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Jungarvägen 27, 66850 Jeppo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18:00-19:30 Guidad promenad i Jeppo</w:t>
      </w:r>
    </w:p>
    <w:p>
      <w:r>
        <w:t xml:space="preserve">Välkommen på en guidning på svenska i Jeppo centrum.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