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18:00-22:30 Kulturnatten i Nykarleby</w:t>
      </w:r>
    </w:p>
    <w:p>
      <w:r>
        <w:t>Kulturnatten i Nykarleby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