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Auto- ja Moottorimuseo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10:00-21:00 Vaasan Auto- ja Moottorimuseon Taiteiden Yö</w:t>
      </w:r>
    </w:p>
    <w:p>
      <w:r>
        <w:t>Museo on avoinna klo 10-21, musiikkiyhtye Jesse &amp; Coyotes esiintyy museolla klo 18 eteen päin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