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Loftetissa, Kirkkopuistikko 20C &amp; Bragen ulkomuseossa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18:00-15:00 Kasvivärjäyskurssi Susanne Nordströmin kanssa</w:t>
      </w:r>
    </w:p>
    <w:p>
      <w:r>
        <w:t xml:space="preserve">Tiesitkö, että pietaryrtti , jota kasvaa siellä täällä ojanpientareilla, voi värjätä langan lämpimän keltaiseksi?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