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19:00-21:00 Jon Henrik Fjällgren</w:t>
      </w:r>
    </w:p>
    <w:p>
      <w:r>
        <w:t>Koe Jon Henrik Fjällgrenin ylistetty konsertti Vaasassa kyrka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