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Vanhan Vaasan museo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10:00-17:00 Vanhan Vaasan päivä 17.8. - Tervetuloa Vanhan Vaasan museoon!</w:t>
      </w:r>
    </w:p>
    <w:p>
      <w:r>
        <w:t xml:space="preserve">🏛️ Lyhyet opastukset Falanderin talossa eli Vanhan Vaasan museossa: 🕛 klo 11 suomeksi | 🕐 klo 15 englanniksi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