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Vanha Palokunnantalo, Kristiinankatu 2, Pietarsaari</w:t>
      </w:r>
    </w:p>
    <w:p>
      <w:r>
        <w:t>6.9.2025 lauantai</w:t>
      </w:r>
    </w:p>
    <w:p>
      <w:pPr>
        <w:pStyle w:val="Heading1"/>
      </w:pPr>
      <w:r>
        <w:t>6.9.2025 lauantai</w:t>
      </w:r>
    </w:p>
    <w:p>
      <w:pPr>
        <w:pStyle w:val="Heading2"/>
      </w:pPr>
      <w:r>
        <w:t>19:00-22:30 Firehouse Burlesque</w:t>
      </w:r>
    </w:p>
    <w:p>
      <w:r>
        <w:t>Den gamla brandkårshuset står i glöd lördagen den 6.9!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