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Vähänkyrön Kirkonmäen kulttuurialue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13:00-16:00 POHJANMAAN MUSEOPÄIVÄ VÄHÄSSÄKYRÖSSÄ</w:t>
      </w:r>
    </w:p>
    <w:p>
      <w:r>
        <w:t>Pohjanmaan museopäivänä Vähänkyrön kirkonmäen kulttuurialueen kaikissa museoissa avoimet ovet! Maksuton tapahtuma.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