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Saunapuisto</w:t>
      </w:r>
    </w:p>
    <w:p>
      <w:r>
        <w:t>17.8.2025 sunnuntai</w:t>
      </w:r>
    </w:p>
    <w:p>
      <w:pPr>
        <w:pStyle w:val="Heading1"/>
      </w:pPr>
      <w:r>
        <w:t>17.8.2025 sunnuntai</w:t>
      </w:r>
    </w:p>
    <w:p>
      <w:pPr>
        <w:pStyle w:val="Heading2"/>
      </w:pPr>
      <w:r>
        <w:t>16:00-18:00 Cittaslow</w:t>
      </w:r>
    </w:p>
    <w:p>
      <w:r>
        <w:t>Recado-yhtyeen ulkokonsertti su 17.8.2025 klo 16 Saunapuistossa, Kristiinankaupunki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