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Lähdöt: Hallintotalo, Vaasanpuistikko 10 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 xml:space="preserve">10:00-11:30 Vallan asuinsijat – kävelykierros Vaasan hallintorakennuksiin </w:t>
      </w:r>
    </w:p>
    <w:p>
      <w:r>
        <w:t xml:space="preserve">Tutustu entisiin ja nykyisiin hallintorakennuksiin Vaasassa!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