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Uudenkaarlepyyn sosiaali- ja terveyskeskus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13:00-15:00 OLKA toiminnan avajaiset Uudessakaarlepyyssa</w:t>
      </w:r>
    </w:p>
    <w:p>
      <w:r>
        <w:t>OLKA toiminnan avajaiset Uudenkaarlepyyn sosiaali- ja terveyskeskuksessa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